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4E00" w14:textId="77777777" w:rsidR="0095252E" w:rsidRDefault="00000000">
      <w:pPr>
        <w:pStyle w:val="berschrift1"/>
      </w:pPr>
      <w:r>
        <w:t>Muster-Widerrufsformular</w:t>
      </w:r>
    </w:p>
    <w:p w14:paraId="0FE4328A" w14:textId="77777777" w:rsidR="0095252E" w:rsidRDefault="00000000">
      <w:r>
        <w:rPr>
          <w:b/>
        </w:rPr>
        <w:t xml:space="preserve">Hinweis: Dieses Formular dient als Vorlage. </w:t>
      </w:r>
      <w:r>
        <w:t>Sie können Ihren Widerruf auch formlos erklären (z. B. per E‑Mail).</w:t>
      </w:r>
    </w:p>
    <w:p w14:paraId="4073981F" w14:textId="77777777" w:rsidR="0095252E" w:rsidRDefault="00000000">
      <w:r>
        <w:t>An:</w:t>
      </w:r>
    </w:p>
    <w:p w14:paraId="2D9FBBBF" w14:textId="77777777" w:rsidR="0095252E" w:rsidRDefault="00000000">
      <w:r>
        <w:t>Medys bastelstube Marion Leitner</w:t>
      </w:r>
    </w:p>
    <w:p w14:paraId="63F26A19" w14:textId="77777777" w:rsidR="0095252E" w:rsidRDefault="00000000">
      <w:r>
        <w:t>Landsberger Straße 4</w:t>
      </w:r>
    </w:p>
    <w:p w14:paraId="65DD2782" w14:textId="77777777" w:rsidR="0095252E" w:rsidRDefault="00000000">
      <w:r>
        <w:t>87719 Mindelheim</w:t>
      </w:r>
    </w:p>
    <w:p w14:paraId="70418BAD" w14:textId="77777777" w:rsidR="0095252E" w:rsidRDefault="00000000">
      <w:r>
        <w:t>E-Mail: by.medys@gmail.com</w:t>
      </w:r>
    </w:p>
    <w:p w14:paraId="1D9869CE" w14:textId="77777777" w:rsidR="0095252E" w:rsidRDefault="00000000">
      <w:r>
        <w:br/>
        <w:t>Hiermit widerrufe(n) ich/wir den von mir/uns abgeschlossenen Vertrag über den Kauf der folgenden Waren (Bezeichnung, ggf. Bestellnummer und Preis):</w:t>
      </w:r>
    </w:p>
    <w:p w14:paraId="7B1FC459" w14:textId="77777777" w:rsidR="0095252E" w:rsidRDefault="00000000">
      <w:r>
        <w:t>..............................................................................</w:t>
      </w:r>
    </w:p>
    <w:p w14:paraId="0CBC733C" w14:textId="77777777" w:rsidR="0095252E" w:rsidRDefault="00000000">
      <w:r>
        <w:t>..............................................................................</w:t>
      </w:r>
    </w:p>
    <w:p w14:paraId="349D83AA" w14:textId="77777777" w:rsidR="0095252E" w:rsidRDefault="00000000">
      <w:r>
        <w:br/>
        <w:t>Bestellt am (Datum):</w:t>
      </w:r>
    </w:p>
    <w:p w14:paraId="19D0D372" w14:textId="77777777" w:rsidR="0095252E" w:rsidRDefault="00000000">
      <w:r>
        <w:t>.............................</w:t>
      </w:r>
    </w:p>
    <w:p w14:paraId="7B4C8936" w14:textId="77777777" w:rsidR="0095252E" w:rsidRDefault="00000000">
      <w:r>
        <w:br/>
        <w:t>Erhalten am (Datum):</w:t>
      </w:r>
    </w:p>
    <w:p w14:paraId="4238E3CA" w14:textId="77777777" w:rsidR="0095252E" w:rsidRDefault="00000000">
      <w:r>
        <w:t>.............................</w:t>
      </w:r>
    </w:p>
    <w:p w14:paraId="1B8789F0" w14:textId="77777777" w:rsidR="0095252E" w:rsidRDefault="00000000">
      <w:r>
        <w:br/>
        <w:t>Name und Anschrift des/der Verbraucher(s):</w:t>
      </w:r>
    </w:p>
    <w:p w14:paraId="39C36F97" w14:textId="77777777" w:rsidR="0095252E" w:rsidRDefault="00000000">
      <w:r>
        <w:t>.............................</w:t>
      </w:r>
    </w:p>
    <w:p w14:paraId="199CBE90" w14:textId="77777777" w:rsidR="0095252E" w:rsidRDefault="00000000">
      <w:r>
        <w:t>.............................</w:t>
      </w:r>
    </w:p>
    <w:p w14:paraId="2D475176" w14:textId="77777777" w:rsidR="0095252E" w:rsidRDefault="00000000">
      <w:r>
        <w:t>.............................</w:t>
      </w:r>
    </w:p>
    <w:p w14:paraId="240CE9B8" w14:textId="77777777" w:rsidR="0095252E" w:rsidRDefault="00000000">
      <w:r>
        <w:t>.............................</w:t>
      </w:r>
    </w:p>
    <w:p w14:paraId="1E6F071F" w14:textId="77777777" w:rsidR="0095252E" w:rsidRDefault="00000000">
      <w:r>
        <w:br/>
        <w:t>Datum:</w:t>
      </w:r>
    </w:p>
    <w:p w14:paraId="2470EA7C" w14:textId="77777777" w:rsidR="0095252E" w:rsidRDefault="00000000">
      <w:r>
        <w:t>....................................................</w:t>
      </w:r>
    </w:p>
    <w:p w14:paraId="1AE04FB2" w14:textId="77777777" w:rsidR="0095252E" w:rsidRDefault="00000000">
      <w:r>
        <w:br/>
        <w:t>Unterschrift Verbraucher(in) (nur bei Mitteilung auf Papier):</w:t>
      </w:r>
    </w:p>
    <w:p w14:paraId="2A5E1F6E" w14:textId="77777777" w:rsidR="0095252E" w:rsidRDefault="00000000">
      <w:r>
        <w:t>....................................................</w:t>
      </w:r>
    </w:p>
    <w:p w14:paraId="77E8888A" w14:textId="77777777" w:rsidR="0095252E" w:rsidRDefault="00000000">
      <w:r>
        <w:rPr>
          <w:i/>
        </w:rPr>
        <w:br/>
        <w:t>(*) Unzutreffendes streichen.</w:t>
      </w:r>
    </w:p>
    <w:sectPr w:rsidR="0095252E" w:rsidSect="00BB0210">
      <w:pgSz w:w="12240" w:h="15840"/>
      <w:pgMar w:top="567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9187186">
    <w:abstractNumId w:val="8"/>
  </w:num>
  <w:num w:numId="2" w16cid:durableId="1453744684">
    <w:abstractNumId w:val="6"/>
  </w:num>
  <w:num w:numId="3" w16cid:durableId="292255800">
    <w:abstractNumId w:val="5"/>
  </w:num>
  <w:num w:numId="4" w16cid:durableId="341009657">
    <w:abstractNumId w:val="4"/>
  </w:num>
  <w:num w:numId="5" w16cid:durableId="732430592">
    <w:abstractNumId w:val="7"/>
  </w:num>
  <w:num w:numId="6" w16cid:durableId="470680614">
    <w:abstractNumId w:val="3"/>
  </w:num>
  <w:num w:numId="7" w16cid:durableId="1057626011">
    <w:abstractNumId w:val="2"/>
  </w:num>
  <w:num w:numId="8" w16cid:durableId="789860797">
    <w:abstractNumId w:val="1"/>
  </w:num>
  <w:num w:numId="9" w16cid:durableId="184505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9DB"/>
    <w:rsid w:val="00326F90"/>
    <w:rsid w:val="0095252E"/>
    <w:rsid w:val="00AA1D8D"/>
    <w:rsid w:val="00B47730"/>
    <w:rsid w:val="00BB021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363E2"/>
  <w14:defaultImageDpi w14:val="300"/>
  <w15:docId w15:val="{C77BCC4B-1B5C-4AC3-9DB1-A7F5D5B9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Sascha Blengl</cp:lastModifiedBy>
  <cp:revision>2</cp:revision>
  <dcterms:created xsi:type="dcterms:W3CDTF">2013-12-23T23:15:00Z</dcterms:created>
  <dcterms:modified xsi:type="dcterms:W3CDTF">2025-10-02T05:18:00Z</dcterms:modified>
  <cp:category/>
</cp:coreProperties>
</file>